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during    </w:t>
      </w:r>
      <w:r>
        <w:t xml:space="preserve">   we    </w:t>
      </w:r>
      <w:r>
        <w:t xml:space="preserve">   to    </w:t>
      </w:r>
      <w:r>
        <w:t xml:space="preserve">   the    </w:t>
      </w:r>
      <w:r>
        <w:t xml:space="preserve">   on    </w:t>
      </w:r>
      <w:r>
        <w:t xml:space="preserve">   of    </w:t>
      </w:r>
      <w:r>
        <w:t xml:space="preserve">   in    </w:t>
      </w:r>
      <w:r>
        <w:t xml:space="preserve">   here    </w:t>
      </w:r>
      <w:r>
        <w:t xml:space="preserve">   for    </w:t>
      </w:r>
      <w:r>
        <w:t xml:space="preserve">   vote    </w:t>
      </w:r>
      <w:r>
        <w:t xml:space="preserve">   name    </w:t>
      </w:r>
      <w:r>
        <w:t xml:space="preserve">   want    </w:t>
      </w:r>
      <w:r>
        <w:t xml:space="preserve">   pay    </w:t>
      </w:r>
      <w:r>
        <w:t xml:space="preserve">   meets    </w:t>
      </w:r>
      <w:r>
        <w:t xml:space="preserve">   lived    </w:t>
      </w:r>
      <w:r>
        <w:t xml:space="preserve">   lives    </w:t>
      </w:r>
      <w:r>
        <w:t xml:space="preserve">   be    </w:t>
      </w:r>
      <w:r>
        <w:t xml:space="preserve">   was    </w:t>
      </w:r>
      <w:r>
        <w:t xml:space="preserve">   are    </w:t>
      </w:r>
      <w:r>
        <w:t xml:space="preserve">   is    </w:t>
      </w:r>
      <w:r>
        <w:t xml:space="preserve">   has    </w:t>
      </w:r>
      <w:r>
        <w:t xml:space="preserve">   have    </w:t>
      </w:r>
      <w:r>
        <w:t xml:space="preserve">   does    </w:t>
      </w:r>
      <w:r>
        <w:t xml:space="preserve">   do    </w:t>
      </w:r>
      <w:r>
        <w:t xml:space="preserve">   elect    </w:t>
      </w:r>
      <w:r>
        <w:t xml:space="preserve">   come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2021-10-12T21:00:50Z</dcterms:created>
  <dcterms:modified xsi:type="dcterms:W3CDTF">2021-10-12T21:00:50Z</dcterms:modified>
</cp:coreProperties>
</file>