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Sprinting    </w:t>
      </w:r>
      <w:r>
        <w:t xml:space="preserve">   Yelling    </w:t>
      </w:r>
      <w:r>
        <w:t xml:space="preserve">   Diving    </w:t>
      </w:r>
      <w:r>
        <w:t xml:space="preserve">   Driving    </w:t>
      </w:r>
      <w:r>
        <w:t xml:space="preserve">   Sleeping    </w:t>
      </w:r>
      <w:r>
        <w:t xml:space="preserve">   Laughing    </w:t>
      </w:r>
      <w:r>
        <w:t xml:space="preserve">   Flying    </w:t>
      </w:r>
      <w:r>
        <w:t xml:space="preserve">   Skipping    </w:t>
      </w:r>
      <w:r>
        <w:t xml:space="preserve">   Jumping    </w:t>
      </w:r>
      <w:r>
        <w:t xml:space="preserve">   Talking    </w:t>
      </w:r>
      <w:r>
        <w:t xml:space="preserve">   Swimming    </w:t>
      </w:r>
      <w:r>
        <w:t xml:space="preserve">   Rushing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2021-10-11T20:49:06Z</dcterms:created>
  <dcterms:modified xsi:type="dcterms:W3CDTF">2021-10-11T20:49:06Z</dcterms:modified>
</cp:coreProperties>
</file>