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el hace    </w:t>
      </w:r>
      <w:r>
        <w:t xml:space="preserve">   el va    </w:t>
      </w:r>
      <w:r>
        <w:t xml:space="preserve">   estar    </w:t>
      </w:r>
      <w:r>
        <w:t xml:space="preserve">   hacer    </w:t>
      </w:r>
      <w:r>
        <w:t xml:space="preserve">   nosotros estamos    </w:t>
      </w:r>
      <w:r>
        <w:t xml:space="preserve">   nosotros hacemos    </w:t>
      </w:r>
      <w:r>
        <w:t xml:space="preserve">   nosotros salimos    </w:t>
      </w:r>
      <w:r>
        <w:t xml:space="preserve">   salir    </w:t>
      </w:r>
      <w:r>
        <w:t xml:space="preserve">   sentirse    </w:t>
      </w:r>
      <w:r>
        <w:t xml:space="preserve">   ser    </w:t>
      </w:r>
      <w:r>
        <w:t xml:space="preserve">   somos    </w:t>
      </w:r>
      <w:r>
        <w:t xml:space="preserve">   tener    </w:t>
      </w:r>
      <w:r>
        <w:t xml:space="preserve">   tu eres    </w:t>
      </w:r>
      <w:r>
        <w:t xml:space="preserve">   tu estas    </w:t>
      </w:r>
      <w:r>
        <w:t xml:space="preserve">   usted es    </w:t>
      </w:r>
      <w:r>
        <w:t xml:space="preserve">   ustedes son    </w:t>
      </w:r>
      <w:r>
        <w:t xml:space="preserve">   yo estoy    </w:t>
      </w:r>
      <w:r>
        <w:t xml:space="preserve">   yo salgo    </w:t>
      </w:r>
      <w:r>
        <w:t xml:space="preserve">   yo voy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2021-10-12T21:00:55Z</dcterms:created>
  <dcterms:modified xsi:type="dcterms:W3CDTF">2021-10-12T21:00:55Z</dcterms:modified>
</cp:coreProperties>
</file>