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_____ our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night we go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study, we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_____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walk very 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______ to 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talk on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home we do our home_____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_____ sports and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do at lunch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2021-10-11T20:50:41Z</dcterms:created>
  <dcterms:modified xsi:type="dcterms:W3CDTF">2021-10-11T20:50:41Z</dcterms:modified>
</cp:coreProperties>
</file>