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mawadishiwe    </w:t>
      </w:r>
      <w:r>
        <w:t xml:space="preserve">   anokii    </w:t>
      </w:r>
      <w:r>
        <w:t xml:space="preserve">   minawendan    </w:t>
      </w:r>
      <w:r>
        <w:t xml:space="preserve">   nigam    </w:t>
      </w:r>
      <w:r>
        <w:t xml:space="preserve">   aginjige    </w:t>
      </w:r>
      <w:r>
        <w:t xml:space="preserve">   bagamise    </w:t>
      </w:r>
      <w:r>
        <w:t xml:space="preserve">   bimipadoo    </w:t>
      </w:r>
      <w:r>
        <w:t xml:space="preserve">   jiibaagwe    </w:t>
      </w:r>
      <w:r>
        <w:t xml:space="preserve">   maajaa    </w:t>
      </w:r>
      <w:r>
        <w:t xml:space="preserve">   minikwe    </w:t>
      </w:r>
      <w:r>
        <w:t xml:space="preserve">   wiisin    </w:t>
      </w:r>
      <w:r>
        <w:t xml:space="preserve">   bishaa    </w:t>
      </w:r>
      <w:r>
        <w:t xml:space="preserve">   nibaa    </w:t>
      </w:r>
      <w:r>
        <w:t xml:space="preserve">   anwep    </w:t>
      </w:r>
      <w:r>
        <w:t xml:space="preserve">   waanike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2021-10-12T21:01:00Z</dcterms:created>
  <dcterms:modified xsi:type="dcterms:W3CDTF">2021-10-12T21:01:00Z</dcterms:modified>
</cp:coreProperties>
</file>