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lose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study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cut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in a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keep a 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come into existence/ to be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knit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brush (teeth)/ to polish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introduce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give (me)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give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be 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tell a lie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moved by/ to be touched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on a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good on somebody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 class/ To get a grade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own a 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interested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one's best/ to try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a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catch a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quit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lend/ 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give to others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</dc:title>
  <dcterms:created xsi:type="dcterms:W3CDTF">2021-10-11T20:50:44Z</dcterms:created>
  <dcterms:modified xsi:type="dcterms:W3CDTF">2021-10-11T20:50:44Z</dcterms:modified>
</cp:coreProperties>
</file>