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driving    </w:t>
      </w:r>
      <w:r>
        <w:t xml:space="preserve">   eating    </w:t>
      </w:r>
      <w:r>
        <w:t xml:space="preserve">   standing    </w:t>
      </w:r>
      <w:r>
        <w:t xml:space="preserve">   laying    </w:t>
      </w:r>
      <w:r>
        <w:t xml:space="preserve">   movement    </w:t>
      </w:r>
      <w:r>
        <w:t xml:space="preserve">   walking    </w:t>
      </w:r>
      <w:r>
        <w:t xml:space="preserve">   golfing    </w:t>
      </w:r>
      <w:r>
        <w:t xml:space="preserve">   playing    </w:t>
      </w:r>
      <w:r>
        <w:t xml:space="preserve">   swimming    </w:t>
      </w:r>
      <w:r>
        <w:t xml:space="preserve">   talking    </w:t>
      </w:r>
      <w:r>
        <w:t xml:space="preserve">   jump    </w:t>
      </w:r>
      <w:r>
        <w:t xml:space="preserve">   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2021-10-12T21:01:03Z</dcterms:created>
  <dcterms:modified xsi:type="dcterms:W3CDTF">2021-10-12T21:01:03Z</dcterms:modified>
</cp:coreProperties>
</file>