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reply    </w:t>
      </w:r>
      <w:r>
        <w:t xml:space="preserve">   complain    </w:t>
      </w:r>
      <w:r>
        <w:t xml:space="preserve">   forget    </w:t>
      </w:r>
      <w:r>
        <w:t xml:space="preserve">   remember    </w:t>
      </w:r>
      <w:r>
        <w:t xml:space="preserve">   understand    </w:t>
      </w:r>
      <w:r>
        <w:t xml:space="preserve">   have    </w:t>
      </w:r>
      <w:r>
        <w:t xml:space="preserve">   listen    </w:t>
      </w:r>
      <w:r>
        <w:t xml:space="preserve">   clean    </w:t>
      </w:r>
      <w:r>
        <w:t xml:space="preserve">   ask    </w:t>
      </w:r>
      <w:r>
        <w:t xml:space="preserve">   admit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2</dc:title>
  <dcterms:created xsi:type="dcterms:W3CDTF">2021-10-11T20:50:44Z</dcterms:created>
  <dcterms:modified xsi:type="dcterms:W3CDTF">2021-10-11T20:50:44Z</dcterms:modified>
</cp:coreProperties>
</file>