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CLOSING    </w:t>
      </w:r>
      <w:r>
        <w:t xml:space="preserve">   CRYING    </w:t>
      </w:r>
      <w:r>
        <w:t xml:space="preserve">   SLEEPING    </w:t>
      </w:r>
      <w:r>
        <w:t xml:space="preserve">   BRUSHING    </w:t>
      </w:r>
      <w:r>
        <w:t xml:space="preserve">   THROWING    </w:t>
      </w:r>
      <w:r>
        <w:t xml:space="preserve">   JUMPING    </w:t>
      </w:r>
      <w:r>
        <w:t xml:space="preserve">   WASHING    </w:t>
      </w:r>
      <w:r>
        <w:t xml:space="preserve">   CLEANING    </w:t>
      </w:r>
      <w:r>
        <w:t xml:space="preserve">   EATING    </w:t>
      </w:r>
      <w:r>
        <w:t xml:space="preserve">   DRINKING    </w:t>
      </w:r>
      <w:r>
        <w:t xml:space="preserve">   RUNNING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2021-10-12T21:01:13Z</dcterms:created>
  <dcterms:modified xsi:type="dcterms:W3CDTF">2021-10-12T21:01:13Z</dcterms:modified>
</cp:coreProperties>
</file>