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comb    </w:t>
      </w:r>
      <w:r>
        <w:t xml:space="preserve">   eat    </w:t>
      </w:r>
      <w:r>
        <w:t xml:space="preserve">   write    </w:t>
      </w:r>
      <w:r>
        <w:t xml:space="preserve">   have    </w:t>
      </w:r>
      <w:r>
        <w:t xml:space="preserve">   hug    </w:t>
      </w:r>
      <w:r>
        <w:t xml:space="preserve">   play    </w:t>
      </w:r>
      <w:r>
        <w:t xml:space="preserve">   jump    </w:t>
      </w:r>
      <w:r>
        <w:t xml:space="preserve">   do    </w:t>
      </w:r>
      <w:r>
        <w:t xml:space="preserve">   read    </w:t>
      </w:r>
      <w:r>
        <w:t xml:space="preserve">   go    </w:t>
      </w:r>
      <w:r>
        <w:t xml:space="preserve">   take a shower    </w:t>
      </w:r>
      <w:r>
        <w:t xml:space="preserve">   make the bed    </w:t>
      </w:r>
      <w:r>
        <w:t xml:space="preserve">   Brush    </w:t>
      </w:r>
      <w:r>
        <w:t xml:space="preserve">   Wake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2021-10-12T21:01:25Z</dcterms:created>
  <dcterms:modified xsi:type="dcterms:W3CDTF">2021-10-12T21:01:25Z</dcterms:modified>
</cp:coreProperties>
</file>