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Yellum​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Strongum​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Julum​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Wompum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Witinum​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Cesum​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Romunum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2021-10-11T20:50:53Z</dcterms:created>
  <dcterms:modified xsi:type="dcterms:W3CDTF">2021-10-11T20:50:53Z</dcterms:modified>
</cp:coreProperties>
</file>