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vengono    </w:t>
      </w:r>
      <w:r>
        <w:t xml:space="preserve">   venite    </w:t>
      </w:r>
      <w:r>
        <w:t xml:space="preserve">   veniamo    </w:t>
      </w:r>
      <w:r>
        <w:t xml:space="preserve">   viene    </w:t>
      </w:r>
      <w:r>
        <w:t xml:space="preserve">   vieni    </w:t>
      </w:r>
      <w:r>
        <w:t xml:space="preserve">   vengo    </w:t>
      </w:r>
      <w:r>
        <w:t xml:space="preserve">   possono    </w:t>
      </w:r>
      <w:r>
        <w:t xml:space="preserve">   potete    </w:t>
      </w:r>
      <w:r>
        <w:t xml:space="preserve">   possiamo    </w:t>
      </w:r>
      <w:r>
        <w:t xml:space="preserve">   puo    </w:t>
      </w:r>
      <w:r>
        <w:t xml:space="preserve">   puoi    </w:t>
      </w:r>
      <w:r>
        <w:t xml:space="preserve">   posso    </w:t>
      </w:r>
      <w:r>
        <w:t xml:space="preserve">   Potere    </w:t>
      </w:r>
      <w:r>
        <w:t xml:space="preserve">   Vinire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2021-10-11T20:48:37Z</dcterms:created>
  <dcterms:modified xsi:type="dcterms:W3CDTF">2021-10-11T20:48:37Z</dcterms:modified>
</cp:coreProperties>
</file>