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Being    </w:t>
      </w:r>
      <w:r>
        <w:t xml:space="preserve">   Drawing    </w:t>
      </w:r>
      <w:r>
        <w:t xml:space="preserve">   Eating    </w:t>
      </w:r>
      <w:r>
        <w:t xml:space="preserve">   Had    </w:t>
      </w:r>
      <w:r>
        <w:t xml:space="preserve">   Hibernating    </w:t>
      </w:r>
      <w:r>
        <w:t xml:space="preserve">   Might    </w:t>
      </w:r>
      <w:r>
        <w:t xml:space="preserve">   Running    </w:t>
      </w:r>
      <w:r>
        <w:t xml:space="preserve">   Shall    </w:t>
      </w:r>
      <w:r>
        <w:t xml:space="preserve">   Shout    </w:t>
      </w:r>
      <w:r>
        <w:t xml:space="preserve">   Threw    </w:t>
      </w:r>
      <w:r>
        <w:t xml:space="preserve">   Travelled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2021-10-12T21:01:34Z</dcterms:created>
  <dcterms:modified xsi:type="dcterms:W3CDTF">2021-10-12T21:01:34Z</dcterms:modified>
</cp:coreProperties>
</file>