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rabbit ________________ across the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rabbit was ___________ along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____________ down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___________her hands very loudly.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children were ______________ a song.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had fun _____________ with the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__________ over the 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________ in the race at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  _______________the cat up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________________ up the paper into a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were ________________ after the children sang the song.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</dc:title>
  <dcterms:created xsi:type="dcterms:W3CDTF">2021-10-11T20:50:59Z</dcterms:created>
  <dcterms:modified xsi:type="dcterms:W3CDTF">2021-10-11T20:50:59Z</dcterms:modified>
</cp:coreProperties>
</file>