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brush    </w:t>
      </w:r>
      <w:r>
        <w:t xml:space="preserve">   clap    </w:t>
      </w:r>
      <w:r>
        <w:t xml:space="preserve">   cough    </w:t>
      </w:r>
      <w:r>
        <w:t xml:space="preserve">   dance    </w:t>
      </w:r>
      <w:r>
        <w:t xml:space="preserve">   dream    </w:t>
      </w:r>
      <w:r>
        <w:t xml:space="preserve">   drink    </w:t>
      </w:r>
      <w:r>
        <w:t xml:space="preserve">   eat    </w:t>
      </w:r>
      <w:r>
        <w:t xml:space="preserve">   float    </w:t>
      </w:r>
      <w:r>
        <w:t xml:space="preserve">   hop    </w:t>
      </w:r>
      <w:r>
        <w:t xml:space="preserve">   shout    </w:t>
      </w:r>
      <w:r>
        <w:t xml:space="preserve">   sing    </w:t>
      </w:r>
      <w:r>
        <w:t xml:space="preserve">   skip    </w:t>
      </w:r>
      <w:r>
        <w:t xml:space="preserve">   sleep    </w:t>
      </w:r>
      <w:r>
        <w:t xml:space="preserve">   slip    </w:t>
      </w:r>
      <w:r>
        <w:t xml:space="preserve">   smell    </w:t>
      </w:r>
      <w:r>
        <w:t xml:space="preserve">   smile    </w:t>
      </w:r>
      <w:r>
        <w:t xml:space="preserve">   sweep    </w:t>
      </w:r>
      <w:r>
        <w:t xml:space="preserve">   swim    </w:t>
      </w:r>
      <w:r>
        <w:t xml:space="preserve">   swing    </w:t>
      </w:r>
      <w:r>
        <w:t xml:space="preserve">   walk    </w:t>
      </w:r>
      <w:r>
        <w:t xml:space="preserve">   wash    </w:t>
      </w:r>
      <w:r>
        <w:t xml:space="preserve">   whisper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</dc:title>
  <dcterms:created xsi:type="dcterms:W3CDTF">2021-10-12T20:20:23Z</dcterms:created>
  <dcterms:modified xsi:type="dcterms:W3CDTF">2021-10-12T20:20:23Z</dcterms:modified>
</cp:coreProperties>
</file>