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come somewhere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came over yesterday in a plane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would take that 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past tense of catch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Yesterday I ..... the ball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fly high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like this one best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get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make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My Mam got a football jersey in the shop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Verbs</dc:title>
  <dcterms:created xsi:type="dcterms:W3CDTF">2021-10-11T20:49:15Z</dcterms:created>
  <dcterms:modified xsi:type="dcterms:W3CDTF">2021-10-11T20:49:15Z</dcterms:modified>
</cp:coreProperties>
</file>