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Yesterday I .....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fly high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came over yesterday in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 tense of  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would take that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got a football jersey in the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somewhere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this one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2021-10-11T20:49:17Z</dcterms:created>
  <dcterms:modified xsi:type="dcterms:W3CDTF">2021-10-11T20:49:17Z</dcterms:modified>
</cp:coreProperties>
</file>