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punching    </w:t>
      </w:r>
      <w:r>
        <w:t xml:space="preserve">   talk    </w:t>
      </w:r>
      <w:r>
        <w:t xml:space="preserve">   swim    </w:t>
      </w:r>
      <w:r>
        <w:t xml:space="preserve">   action    </w:t>
      </w:r>
      <w:r>
        <w:t xml:space="preserve">   drove    </w:t>
      </w:r>
      <w:r>
        <w:t xml:space="preserve">   irregular    </w:t>
      </w:r>
      <w:r>
        <w:t xml:space="preserve">   transitive    </w:t>
      </w:r>
      <w:r>
        <w:t xml:space="preserve">   sleeping    </w:t>
      </w:r>
      <w:r>
        <w:t xml:space="preserve">   running    </w:t>
      </w:r>
      <w:r>
        <w:t xml:space="preserve">   eating    </w:t>
      </w:r>
      <w:r>
        <w:t xml:space="preserve">   linking verbs    </w:t>
      </w:r>
      <w:r>
        <w:t xml:space="preserve">   compound verb    </w:t>
      </w:r>
      <w:r>
        <w:t xml:space="preserve">   verbal    </w:t>
      </w:r>
      <w:r>
        <w:t xml:space="preserve">   helping verb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2021-10-11T20:48:43Z</dcterms:created>
  <dcterms:modified xsi:type="dcterms:W3CDTF">2021-10-11T20:48:43Z</dcterms:modified>
</cp:coreProperties>
</file>