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Verbs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を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な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あ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ん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な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ゅ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い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を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す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る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ゅ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が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あ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っ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ゅ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し</w:t>
            </w:r>
          </w:p>
        </w:tc>
      </w:tr>
    </w:tbl>
    <w:p>
      <w:pPr>
        <w:pStyle w:val="WordBankSmall"/>
      </w:pPr>
      <w:r>
        <w:t xml:space="preserve">   つかれる    </w:t>
      </w:r>
      <w:r>
        <w:t xml:space="preserve">   しんぱいする    </w:t>
      </w:r>
      <w:r>
        <w:t xml:space="preserve">   しゅっぱつする    </w:t>
      </w:r>
      <w:r>
        <w:t xml:space="preserve">   しゅうちゅうする    </w:t>
      </w:r>
      <w:r>
        <w:t xml:space="preserve">   しまる    </w:t>
      </w:r>
      <w:r>
        <w:t xml:space="preserve">   さがす    </w:t>
      </w:r>
      <w:r>
        <w:t xml:space="preserve">   こまる    </w:t>
      </w:r>
      <w:r>
        <w:t xml:space="preserve">   きをつける    </w:t>
      </w:r>
      <w:r>
        <w:t xml:space="preserve">   きになる    </w:t>
      </w:r>
      <w:r>
        <w:t xml:space="preserve">   がんばる    </w:t>
      </w:r>
      <w:r>
        <w:t xml:space="preserve">   おりる    </w:t>
      </w:r>
      <w:r>
        <w:t xml:space="preserve">   おくれる    </w:t>
      </w:r>
      <w:r>
        <w:t xml:space="preserve">   うごく    </w:t>
      </w:r>
      <w:r>
        <w:t xml:space="preserve">   あんないする    </w:t>
      </w:r>
      <w:r>
        <w:t xml:space="preserve">   あく    </w:t>
      </w:r>
      <w:r>
        <w:t xml:space="preserve">   あがる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Verbs </dc:title>
  <dcterms:created xsi:type="dcterms:W3CDTF">2021-10-12T20:59:44Z</dcterms:created>
  <dcterms:modified xsi:type="dcterms:W3CDTF">2021-10-12T20:59:44Z</dcterms:modified>
</cp:coreProperties>
</file>