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BAKE    </w:t>
      </w:r>
      <w:r>
        <w:t xml:space="preserve">   CHASE    </w:t>
      </w:r>
      <w:r>
        <w:t xml:space="preserve">   DANCE    </w:t>
      </w:r>
      <w:r>
        <w:t xml:space="preserve">   GROWING    </w:t>
      </w:r>
      <w:r>
        <w:t xml:space="preserve">   JUMP    </w:t>
      </w:r>
      <w:r>
        <w:t xml:space="preserve">   OPEN    </w:t>
      </w:r>
      <w:r>
        <w:t xml:space="preserve">   READS    </w:t>
      </w:r>
      <w:r>
        <w:t xml:space="preserve">   RUN    </w:t>
      </w:r>
      <w:r>
        <w:t xml:space="preserve">   SKIP    </w:t>
      </w:r>
      <w:r>
        <w:t xml:space="preserve">   SLEEPING    </w:t>
      </w:r>
      <w:r>
        <w:t xml:space="preserve">   TALKING    </w:t>
      </w:r>
      <w:r>
        <w:t xml:space="preserve">   WALK    </w:t>
      </w:r>
      <w:r>
        <w:t xml:space="preserve">   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2021-10-12T20:59:46Z</dcterms:created>
  <dcterms:modified xsi:type="dcterms:W3CDTF">2021-10-12T20:59:46Z</dcterms:modified>
</cp:coreProperties>
</file>