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</w:tr>
    </w:tbl>
    <w:p>
      <w:pPr>
        <w:pStyle w:val="WordBankLarge"/>
      </w:pPr>
      <w:r>
        <w:t xml:space="preserve">   すわります    </w:t>
      </w:r>
      <w:r>
        <w:t xml:space="preserve">   たちます    </w:t>
      </w:r>
      <w:r>
        <w:t xml:space="preserve">   かきます    </w:t>
      </w:r>
      <w:r>
        <w:t xml:space="preserve">   おもいます    </w:t>
      </w:r>
      <w:r>
        <w:t xml:space="preserve">   みます    </w:t>
      </w:r>
      <w:r>
        <w:t xml:space="preserve">   よみます    </w:t>
      </w:r>
      <w:r>
        <w:t xml:space="preserve">   いきます    </w:t>
      </w:r>
      <w:r>
        <w:t xml:space="preserve">   のみます    </w:t>
      </w:r>
      <w:r>
        <w:t xml:space="preserve">   たべます    </w:t>
      </w:r>
      <w:r>
        <w:t xml:space="preserve">   ききます    </w:t>
      </w:r>
      <w:r>
        <w:t xml:space="preserve">   はなします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</dc:title>
  <dcterms:created xsi:type="dcterms:W3CDTF">2021-10-12T20:59:50Z</dcterms:created>
  <dcterms:modified xsi:type="dcterms:W3CDTF">2021-10-12T20:59:50Z</dcterms:modified>
</cp:coreProperties>
</file>