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 time or cost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Memorise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 on a business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Get off a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Make a phone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Need or require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Collect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 to meet or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Do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Change 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Get to know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Turn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Tour or visit a place 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Check or investigate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Turn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send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Throw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lend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Verbs</dc:title>
  <dcterms:created xsi:type="dcterms:W3CDTF">2021-10-11T20:49:32Z</dcterms:created>
  <dcterms:modified xsi:type="dcterms:W3CDTF">2021-10-11T20:49:32Z</dcterms:modified>
</cp:coreProperties>
</file>