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 (Action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funny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happy</w:t>
            </w:r>
          </w:p>
        </w:tc>
      </w:tr>
    </w:tbl>
    <w:p>
      <w:pPr>
        <w:pStyle w:val="WordBankSmall"/>
      </w:pPr>
      <w:r>
        <w:t xml:space="preserve">   Leap    </w:t>
      </w:r>
      <w:r>
        <w:t xml:space="preserve">   giggle    </w:t>
      </w:r>
      <w:r>
        <w:t xml:space="preserve">   gallop    </w:t>
      </w:r>
      <w:r>
        <w:t xml:space="preserve">   amble    </w:t>
      </w:r>
      <w:r>
        <w:t xml:space="preserve">   comical    </w:t>
      </w:r>
      <w:r>
        <w:t xml:space="preserve">   cheerful    </w:t>
      </w:r>
      <w:r>
        <w:t xml:space="preserve">   downcast    </w:t>
      </w:r>
      <w:r>
        <w:t xml:space="preserve">   cross    </w:t>
      </w:r>
      <w:r>
        <w:t xml:space="preserve">   spring    </w:t>
      </w:r>
      <w:r>
        <w:t xml:space="preserve">   near    </w:t>
      </w:r>
      <w:r>
        <w:t xml:space="preserve">   clamber    </w:t>
      </w:r>
      <w:r>
        <w:t xml:space="preserve">   sketch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(Action words)</dc:title>
  <dcterms:created xsi:type="dcterms:W3CDTF">2021-10-12T20:34:44Z</dcterms:created>
  <dcterms:modified xsi:type="dcterms:W3CDTF">2021-10-12T20:34:44Z</dcterms:modified>
</cp:coreProperties>
</file>