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Verbs- Doing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swing    </w:t>
      </w:r>
      <w:r>
        <w:t xml:space="preserve">   walk    </w:t>
      </w:r>
      <w:r>
        <w:t xml:space="preserve">   write    </w:t>
      </w:r>
      <w:r>
        <w:t xml:space="preserve">   cry    </w:t>
      </w:r>
      <w:r>
        <w:t xml:space="preserve">   bow    </w:t>
      </w:r>
      <w:r>
        <w:t xml:space="preserve">   laugh    </w:t>
      </w:r>
      <w:r>
        <w:t xml:space="preserve">   hold    </w:t>
      </w:r>
      <w:r>
        <w:t xml:space="preserve">   swim    </w:t>
      </w:r>
      <w:r>
        <w:t xml:space="preserve">   sing    </w:t>
      </w:r>
      <w:r>
        <w:t xml:space="preserve">   sleep    </w:t>
      </w:r>
      <w:r>
        <w:t xml:space="preserve">   play    </w:t>
      </w:r>
      <w:r>
        <w:t xml:space="preserve">   dance    </w:t>
      </w:r>
      <w:r>
        <w:t xml:space="preserve">   box    </w:t>
      </w:r>
      <w:r>
        <w:t xml:space="preserve">   kick    </w:t>
      </w:r>
      <w:r>
        <w:t xml:space="preserve">   clap    </w:t>
      </w:r>
      <w:r>
        <w:t xml:space="preserve">   catch    </w:t>
      </w:r>
      <w:r>
        <w:t xml:space="preserve">   skip    </w:t>
      </w:r>
      <w:r>
        <w:t xml:space="preserve">   pull    </w:t>
      </w:r>
      <w:r>
        <w:t xml:space="preserve">   push    </w:t>
      </w:r>
      <w:r>
        <w:t xml:space="preserve">   dive    </w:t>
      </w:r>
      <w:r>
        <w:t xml:space="preserve">   throw    </w:t>
      </w:r>
      <w:r>
        <w:t xml:space="preserve">   hop    </w:t>
      </w:r>
      <w:r>
        <w:t xml:space="preserve">   jump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Verbs- Doing words</dc:title>
  <dcterms:created xsi:type="dcterms:W3CDTF">2021-10-11T20:49:34Z</dcterms:created>
  <dcterms:modified xsi:type="dcterms:W3CDTF">2021-10-11T20:49:34Z</dcterms:modified>
</cp:coreProperties>
</file>