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Ending in-ER-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aimer    </w:t>
      </w:r>
      <w:r>
        <w:t xml:space="preserve">   arriver    </w:t>
      </w:r>
      <w:r>
        <w:t xml:space="preserve">   chanter    </w:t>
      </w:r>
      <w:r>
        <w:t xml:space="preserve">   chercher    </w:t>
      </w:r>
      <w:r>
        <w:t xml:space="preserve">   commencer    </w:t>
      </w:r>
      <w:r>
        <w:t xml:space="preserve">   danser    </w:t>
      </w:r>
      <w:r>
        <w:t xml:space="preserve">   desiner    </w:t>
      </w:r>
      <w:r>
        <w:t xml:space="preserve">   donner    </w:t>
      </w:r>
      <w:r>
        <w:t xml:space="preserve">   etudier    </w:t>
      </w:r>
      <w:r>
        <w:t xml:space="preserve">   habiter    </w:t>
      </w:r>
      <w:r>
        <w:t xml:space="preserve">   manger    </w:t>
      </w:r>
      <w:r>
        <w:t xml:space="preserve">   nager    </w:t>
      </w:r>
      <w:r>
        <w:t xml:space="preserve">   parler    </w:t>
      </w:r>
      <w:r>
        <w:t xml:space="preserve">   passer    </w:t>
      </w:r>
      <w:r>
        <w:t xml:space="preserve">   regarder    </w:t>
      </w:r>
      <w:r>
        <w:t xml:space="preserve">   trouver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Ending in-ER-</dc:title>
  <dcterms:created xsi:type="dcterms:W3CDTF">2021-10-11T20:50:22Z</dcterms:created>
  <dcterms:modified xsi:type="dcterms:W3CDTF">2021-10-11T20:50:22Z</dcterms:modified>
</cp:coreProperties>
</file>