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Verbs, Frequency and Sequence Chapter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Verbs, Frequency and Sequence Chapter 2.2</dc:title>
  <dcterms:created xsi:type="dcterms:W3CDTF">2022-08-23T00:00:06Z</dcterms:created>
  <dcterms:modified xsi:type="dcterms:W3CDTF">2022-08-23T00:00:06Z</dcterms:modified>
</cp:coreProperties>
</file>