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Order,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Deponent verb meaning "encourage, urge"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Appareo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Burn, set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Aperio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Deponent verb meaning "obtain"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Climb,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Surround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Deponent verb meaning "go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Deponent verb meaning "accompany"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Deponent verb meaning "try"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Take away, steal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 pleased, rejoice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March,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Hurt, be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Burn, be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Force, compel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Deponent verb meaning "catch sight of"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Call, call out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Let down, 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Stand one's ground, halt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Pour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Hurl,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Deponent verb meaning "enter"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Put together, arrange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</dc:title>
  <dcterms:created xsi:type="dcterms:W3CDTF">2021-10-11T20:50:31Z</dcterms:created>
  <dcterms:modified xsi:type="dcterms:W3CDTF">2021-10-11T20:50:31Z</dcterms:modified>
</cp:coreProperties>
</file>