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In The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(decir)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(vender)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(dar)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(contar)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(haber)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(conducir)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(acostar)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(ir)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(traducir)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(encontrar)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Ellas (saber)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Ustedes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(comprar)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In The Preterite</dc:title>
  <dcterms:created xsi:type="dcterms:W3CDTF">2021-10-11T20:50:03Z</dcterms:created>
  <dcterms:modified xsi:type="dcterms:W3CDTF">2021-10-11T20:50:03Z</dcterms:modified>
</cp:coreProperties>
</file>