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Verbs Like Gustar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looks bad on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IO for 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IO for nosotros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IO for ellos/ellas/ustedes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 (to like) el libro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 lacking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interested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fascinated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looks good on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(to like) los perros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IO for 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annoy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IO for el/ella/usted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Like Gustar</dc:title>
  <dcterms:created xsi:type="dcterms:W3CDTF">2021-10-11T20:50:37Z</dcterms:created>
  <dcterms:modified xsi:type="dcterms:W3CDTF">2021-10-11T20:50:37Z</dcterms:modified>
</cp:coreProperties>
</file>