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Verbs: Past and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Please, ___________ me over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____________ at me and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__________ through the window to spy on my neighbors.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Joey ____________ all of his graded papers from this box.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see a beautiful cloud in the sky, I look up and ___________ at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Let's ________ to the beat!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friend _______________ across the street to see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true, the "Unsinkable Titanic" __________ to the bottom of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scared because she just ____________ 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________________ the rabbit into the 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 __________ the ball at home plate at the game last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Titanic began to _________ to the bottom of the Atlantic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"Don't __________ my stuff!" she yelled.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running across the parking lot, so I quickly ____________ on the slick 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___________ I am a ballerina.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so scared because I started to ___________ on the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___________ the ball perfectly during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Evelyn _____________ she crossed the finish line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started to ____________ across the street slowly towards my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_______________ through the window at my neighbors last night.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Verbs: Past and Present Tense</dc:title>
  <dcterms:created xsi:type="dcterms:W3CDTF">2021-10-11T20:49:49Z</dcterms:created>
  <dcterms:modified xsi:type="dcterms:W3CDTF">2021-10-11T20:49:49Z</dcterms:modified>
</cp:coreProperties>
</file>