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Verbs: Remember Infinitive is the unchanged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be"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3rd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like 2nd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2nd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"you"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live 1st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live 3rd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like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live 2nd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like 1st and 3rd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play 2nd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1st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1st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"to come"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"I"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 3rd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2nd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"to be" 3rd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1st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come 1st 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Verbs: Remember Infinitive is the unchanged verb</dc:title>
  <dcterms:created xsi:type="dcterms:W3CDTF">2021-10-11T20:50:14Z</dcterms:created>
  <dcterms:modified xsi:type="dcterms:W3CDTF">2021-10-11T20:50:14Z</dcterms:modified>
</cp:coreProperties>
</file>