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 Scramble</w:t>
      </w:r>
    </w:p>
    <w:p>
      <w:pPr>
        <w:pStyle w:val="Questions"/>
      </w:pPr>
      <w:r>
        <w:t xml:space="preserve">1. CCHTA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SING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EVWA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JMPU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KOOL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WKLA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ROTWH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IWSM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WETRI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EHIPSWR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YLF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HOTSU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KTAL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REDA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PLCA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PSLI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catch    </w:t>
      </w:r>
      <w:r>
        <w:t xml:space="preserve">   sing    </w:t>
      </w:r>
      <w:r>
        <w:t xml:space="preserve">   wave    </w:t>
      </w:r>
      <w:r>
        <w:t xml:space="preserve">   jump    </w:t>
      </w:r>
      <w:r>
        <w:t xml:space="preserve">   look    </w:t>
      </w:r>
      <w:r>
        <w:t xml:space="preserve">   walk    </w:t>
      </w:r>
      <w:r>
        <w:t xml:space="preserve">   throw    </w:t>
      </w:r>
      <w:r>
        <w:t xml:space="preserve">   swim    </w:t>
      </w:r>
      <w:r>
        <w:t xml:space="preserve">   write    </w:t>
      </w:r>
      <w:r>
        <w:t xml:space="preserve">   whisper    </w:t>
      </w:r>
      <w:r>
        <w:t xml:space="preserve">   fly    </w:t>
      </w:r>
      <w:r>
        <w:t xml:space="preserve">   shout    </w:t>
      </w:r>
      <w:r>
        <w:t xml:space="preserve">   talk    </w:t>
      </w:r>
      <w:r>
        <w:t xml:space="preserve">   read    </w:t>
      </w:r>
      <w:r>
        <w:t xml:space="preserve">   clap    </w:t>
      </w:r>
      <w:r>
        <w:t xml:space="preserve">   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Scramble</dc:title>
  <dcterms:created xsi:type="dcterms:W3CDTF">2021-10-11T20:50:59Z</dcterms:created>
  <dcterms:modified xsi:type="dcterms:W3CDTF">2021-10-11T20:50:59Z</dcterms:modified>
</cp:coreProperties>
</file>