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speak/talk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play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Play (a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(temporary)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Spanish 1</dc:title>
  <dcterms:created xsi:type="dcterms:W3CDTF">2021-10-11T20:49:42Z</dcterms:created>
  <dcterms:modified xsi:type="dcterms:W3CDTF">2021-10-11T20:49:42Z</dcterms:modified>
</cp:coreProperties>
</file>