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Verbs Starting with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truth 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 can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to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police might say, "_______ what happened"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benefit of the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archaeologists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 this before playing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do this to chips (poor chips...)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nfl does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Starting with D</dc:title>
  <dcterms:created xsi:type="dcterms:W3CDTF">2021-10-12T20:20:31Z</dcterms:created>
  <dcterms:modified xsi:type="dcterms:W3CDTF">2021-10-12T20:20:31Z</dcterms:modified>
</cp:coreProperties>
</file>