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Verbs That Make Us Think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Esther (lay/laid) the rug on the floor after she vacuumed.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medication needed enough time to (affect, effect) his body.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she (sitting, setting) on the chair when it broke?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uncle (laid, lay) the bricks for the wall.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camp counselor waited while the kids were (lying, laying) out their sleeping bags.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Next year we will (raise, rise) six kinds of vegetables in our garden.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My older brother was told to (leave, let) me alone while I did my English homework.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(sit, set) on the comfortable couch.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park ranger (saw, seen) the campers check in at the front desk.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Jesus told the disciples to (leave, let) the little children come to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(affects, effects) of the storm were shown by the tree limbs on the road.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young man decided that he (can, may) climb the tall tree.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When you leave class, make sure you (bring, take) your Bible with you.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left my new hat (lying, laying) on the desk at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summer we will be (lying, laying) the carpet in the hallways at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students (raised, rose) quickly to leave for lunch.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shouldn’t (let, leave) bitterness take root in your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Thousands of people (raised, rose) their voices to sing praises to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(lay, laid) in bed all day yesterday because I was sick.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(rose, raised) the prices for my cleaning service to get more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Christ has (risen, raised) from the dead.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you have a question about the worksheet, please (rise, raise) your hand.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Will you (sit/set) the books over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Michael and I (sat, set) toward the front of the auditorium for the Christmas program..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They have (sat, set) the time for the meeting.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(affect, effect) of all the rain is that the games will be canceled.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Susy (can, may) ride her bike fifteen miles per hour.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 think we will (sit, set) on the bleachers tonight.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 That Make Us Think</dc:title>
  <dcterms:created xsi:type="dcterms:W3CDTF">2021-10-11T20:50:29Z</dcterms:created>
  <dcterms:modified xsi:type="dcterms:W3CDTF">2021-10-11T20:50:29Z</dcterms:modified>
</cp:coreProperties>
</file>