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 To Know for Reading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consider merits and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examine in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Attest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Declare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establish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find the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summarize text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Present in understandable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reason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action against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Series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Preceive or 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join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Consider the difference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set side by side in order to show likeness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Guess or surmise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To Know for Reading Test</dc:title>
  <dcterms:created xsi:type="dcterms:W3CDTF">2021-10-11T20:49:29Z</dcterms:created>
  <dcterms:modified xsi:type="dcterms:W3CDTF">2021-10-11T20:49:29Z</dcterms:modified>
</cp:coreProperties>
</file>