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walk    </w:t>
      </w:r>
      <w:r>
        <w:t xml:space="preserve">   laugh    </w:t>
      </w:r>
      <w:r>
        <w:t xml:space="preserve">   play    </w:t>
      </w:r>
      <w:r>
        <w:t xml:space="preserve">   washed    </w:t>
      </w:r>
      <w:r>
        <w:t xml:space="preserve">   cried    </w:t>
      </w:r>
      <w:r>
        <w:t xml:space="preserve">   jogging    </w:t>
      </w:r>
      <w:r>
        <w:t xml:space="preserve">   run    </w:t>
      </w:r>
      <w:r>
        <w:t xml:space="preserve">   swim    </w:t>
      </w:r>
      <w:r>
        <w:t xml:space="preserve">   kicked    </w:t>
      </w:r>
      <w:r>
        <w:t xml:space="preserve">   jumped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Word Search</dc:title>
  <dcterms:created xsi:type="dcterms:W3CDTF">2021-10-11T20:51:13Z</dcterms:created>
  <dcterms:modified xsi:type="dcterms:W3CDTF">2021-10-11T20:51:13Z</dcterms:modified>
</cp:coreProperties>
</file>