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Verbs &amp;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todas las tardes    </w:t>
      </w:r>
      <w:r>
        <w:t xml:space="preserve">   nunca    </w:t>
      </w:r>
      <w:r>
        <w:t xml:space="preserve">   siempre    </w:t>
      </w:r>
      <w:r>
        <w:t xml:space="preserve">   nada    </w:t>
      </w:r>
      <w:r>
        <w:t xml:space="preserve">   mucho    </w:t>
      </w:r>
      <w:r>
        <w:t xml:space="preserve">   despue's    </w:t>
      </w:r>
      <w:r>
        <w:t xml:space="preserve">   a veces    </w:t>
      </w:r>
      <w:r>
        <w:t xml:space="preserve">   gritar    </w:t>
      </w:r>
      <w:r>
        <w:t xml:space="preserve">   ganar    </w:t>
      </w:r>
      <w:r>
        <w:t xml:space="preserve">   pintar    </w:t>
      </w:r>
      <w:r>
        <w:t xml:space="preserve">   mandar    </w:t>
      </w:r>
      <w:r>
        <w:t xml:space="preserve">   ensenar    </w:t>
      </w:r>
      <w:r>
        <w:t xml:space="preserve">   entrar    </w:t>
      </w:r>
      <w:r>
        <w:t xml:space="preserve">   manejar    </w:t>
      </w:r>
      <w:r>
        <w:t xml:space="preserve">   limpiar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&amp; Words</dc:title>
  <dcterms:created xsi:type="dcterms:W3CDTF">2021-10-12T21:00:06Z</dcterms:created>
  <dcterms:modified xsi:type="dcterms:W3CDTF">2021-10-12T21:00:06Z</dcterms:modified>
</cp:coreProperties>
</file>