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QUERER    </w:t>
      </w:r>
      <w:r>
        <w:t xml:space="preserve">   poder    </w:t>
      </w:r>
      <w:r>
        <w:t xml:space="preserve">   deber    </w:t>
      </w:r>
      <w:r>
        <w:t xml:space="preserve">   saber    </w:t>
      </w:r>
      <w:r>
        <w:t xml:space="preserve">   pasar    </w:t>
      </w:r>
      <w:r>
        <w:t xml:space="preserve">   creer    </w:t>
      </w:r>
      <w:r>
        <w:t xml:space="preserve">   dejar    </w:t>
      </w:r>
      <w:r>
        <w:t xml:space="preserve">   llamar    </w:t>
      </w:r>
      <w:r>
        <w:t xml:space="preserve">   venir    </w:t>
      </w:r>
      <w:r>
        <w:t xml:space="preserve">   poner    </w:t>
      </w:r>
      <w:r>
        <w:t xml:space="preserve">   enviar    </w:t>
      </w:r>
      <w:r>
        <w:t xml:space="preserve">   leer\    </w:t>
      </w:r>
      <w:r>
        <w:t xml:space="preserve">   hablar    </w:t>
      </w:r>
      <w:r>
        <w:t xml:space="preserve">   estar    </w:t>
      </w:r>
      <w:r>
        <w:t xml:space="preserve">   ir    </w:t>
      </w:r>
      <w:r>
        <w:t xml:space="preserve">   escribir    </w:t>
      </w:r>
      <w:r>
        <w:t xml:space="preserve">   ver    </w:t>
      </w:r>
      <w:r>
        <w:t xml:space="preserve">   llevar    </w:t>
      </w:r>
      <w:r>
        <w:t xml:space="preserve">   ser    </w:t>
      </w:r>
      <w:r>
        <w:t xml:space="preserve">   comer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2021-10-11T20:48:48Z</dcterms:created>
  <dcterms:modified xsi:type="dcterms:W3CDTF">2021-10-11T20:48:48Z</dcterms:modified>
</cp:coreProperties>
</file>