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relaxing    </w:t>
      </w:r>
      <w:r>
        <w:t xml:space="preserve">   happy    </w:t>
      </w:r>
      <w:r>
        <w:t xml:space="preserve">   final    </w:t>
      </w:r>
      <w:r>
        <w:t xml:space="preserve">   last    </w:t>
      </w:r>
      <w:r>
        <w:t xml:space="preserve">   summer    </w:t>
      </w:r>
      <w:r>
        <w:t xml:space="preserve">   distance    </w:t>
      </w:r>
      <w:r>
        <w:t xml:space="preserve">   lockdown    </w:t>
      </w:r>
      <w:r>
        <w:t xml:space="preserve">   tired    </w:t>
      </w:r>
      <w:r>
        <w:t xml:space="preserve">   hungry    </w:t>
      </w:r>
      <w:r>
        <w:t xml:space="preserve">   angry    </w:t>
      </w:r>
      <w:r>
        <w:t xml:space="preserve">   sweet    </w:t>
      </w:r>
      <w:r>
        <w:t xml:space="preserve">   nice    </w:t>
      </w:r>
      <w:r>
        <w:t xml:space="preserve">   find    </w:t>
      </w:r>
      <w:r>
        <w:t xml:space="preserve">   design    </w:t>
      </w:r>
      <w:r>
        <w:t xml:space="preserve">   draw    </w:t>
      </w:r>
      <w:r>
        <w:t xml:space="preserve">   gigantic    </w:t>
      </w:r>
      <w:r>
        <w:t xml:space="preserve">   remember    </w:t>
      </w:r>
      <w:r>
        <w:t xml:space="preserve">   protect    </w:t>
      </w:r>
      <w:r>
        <w:t xml:space="preserve">   communicate    </w:t>
      </w:r>
      <w:r>
        <w:t xml:space="preserve">   sweep    </w:t>
      </w:r>
      <w:r>
        <w:t xml:space="preserve">   take    </w:t>
      </w:r>
      <w:r>
        <w:t xml:space="preserve">   build    </w:t>
      </w:r>
      <w:r>
        <w:t xml:space="preserve">   learn    </w:t>
      </w:r>
      <w:r>
        <w:t xml:space="preserve">   connect    </w:t>
      </w:r>
      <w:r>
        <w:t xml:space="preserve">   bend    </w:t>
      </w:r>
      <w:r>
        <w:t xml:space="preserve">   stroll    </w:t>
      </w:r>
      <w:r>
        <w:t xml:space="preserve">   feel    </w:t>
      </w:r>
      <w:r>
        <w:t xml:space="preserve">   kick    </w:t>
      </w:r>
      <w:r>
        <w:t xml:space="preserve">   slide    </w:t>
      </w:r>
      <w:r>
        <w:t xml:space="preserve">  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Adjectives</dc:title>
  <dcterms:created xsi:type="dcterms:W3CDTF">2021-10-11T20:50:57Z</dcterms:created>
  <dcterms:modified xsi:type="dcterms:W3CDTF">2021-10-11T20:50:57Z</dcterms:modified>
</cp:coreProperties>
</file>