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and Lower Mainland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 of Port Coquitlam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West of Maple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 Tense: Present tense of to drink. She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Verb tense: Past tense of to be. They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 tense: Present tense of to come. It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tense: Past tense of to begin. She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Verb tense: past tense of to catch. He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 tense: Past tense of to make. You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South of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 of Vancouver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Verb tense: Present tense of to catch. She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East of Delta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East of Maple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of Maple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 tense: Past tense of to like. They 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and Lower Mainland</dc:title>
  <dcterms:created xsi:type="dcterms:W3CDTF">2021-10-11T20:49:27Z</dcterms:created>
  <dcterms:modified xsi:type="dcterms:W3CDTF">2021-10-11T20:49:27Z</dcterms:modified>
</cp:coreProperties>
</file>