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Verbs and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talk    </w:t>
      </w:r>
      <w:r>
        <w:t xml:space="preserve">   ride    </w:t>
      </w:r>
      <w:r>
        <w:t xml:space="preserve">   fall    </w:t>
      </w:r>
      <w:r>
        <w:t xml:space="preserve">   nod    </w:t>
      </w:r>
      <w:r>
        <w:t xml:space="preserve">   dish    </w:t>
      </w:r>
      <w:r>
        <w:t xml:space="preserve">   coke    </w:t>
      </w:r>
      <w:r>
        <w:t xml:space="preserve">   glue    </w:t>
      </w:r>
      <w:r>
        <w:t xml:space="preserve">   pen    </w:t>
      </w:r>
      <w:r>
        <w:t xml:space="preserve">   book    </w:t>
      </w:r>
      <w:r>
        <w:t xml:space="preserve">   ball    </w:t>
      </w:r>
      <w:r>
        <w:t xml:space="preserve">   smile    </w:t>
      </w:r>
      <w:r>
        <w:t xml:space="preserve">   sit    </w:t>
      </w:r>
      <w:r>
        <w:t xml:space="preserve">   run    </w:t>
      </w:r>
      <w:r>
        <w:t xml:space="preserve">   write    </w:t>
      </w:r>
      <w:r>
        <w:t xml:space="preserve">   throw    </w:t>
      </w:r>
      <w:r>
        <w:t xml:space="preserve">   cry    </w:t>
      </w:r>
      <w:r>
        <w:t xml:space="preserve">   play    </w:t>
      </w:r>
      <w:r>
        <w:t xml:space="preserve">   man    </w:t>
      </w:r>
      <w:r>
        <w:t xml:space="preserve">   lion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Nouns</dc:title>
  <dcterms:created xsi:type="dcterms:W3CDTF">2021-10-11T20:49:57Z</dcterms:created>
  <dcterms:modified xsi:type="dcterms:W3CDTF">2021-10-11T20:49:57Z</dcterms:modified>
</cp:coreProperties>
</file>