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and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libro    </w:t>
      </w:r>
      <w:r>
        <w:t xml:space="preserve">   Teatre    </w:t>
      </w:r>
      <w:r>
        <w:t xml:space="preserve">   Discoteca    </w:t>
      </w:r>
      <w:r>
        <w:t xml:space="preserve">   Mese    </w:t>
      </w:r>
      <w:r>
        <w:t xml:space="preserve">   Anni    </w:t>
      </w:r>
      <w:r>
        <w:t xml:space="preserve">   Settimane    </w:t>
      </w:r>
      <w:r>
        <w:t xml:space="preserve">   Ora    </w:t>
      </w:r>
      <w:r>
        <w:t xml:space="preserve">   Minuto    </w:t>
      </w:r>
      <w:r>
        <w:t xml:space="preserve">   Tu    </w:t>
      </w:r>
      <w:r>
        <w:t xml:space="preserve">   Lei    </w:t>
      </w:r>
      <w:r>
        <w:t xml:space="preserve">   Lui    </w:t>
      </w:r>
      <w:r>
        <w:t xml:space="preserve">   Legge    </w:t>
      </w:r>
      <w:r>
        <w:t xml:space="preserve">   Scriviamo    </w:t>
      </w:r>
      <w:r>
        <w:t xml:space="preserve">   Scrivere    </w:t>
      </w:r>
      <w:r>
        <w:t xml:space="preserve">   Scrivo    </w:t>
      </w:r>
      <w:r>
        <w:t xml:space="preserve">   Venerdi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and Time</dc:title>
  <dcterms:created xsi:type="dcterms:W3CDTF">2021-10-11T20:50:08Z</dcterms:created>
  <dcterms:modified xsi:type="dcterms:W3CDTF">2021-10-11T20:50:08Z</dcterms:modified>
</cp:coreProperties>
</file>