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and 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calmly    </w:t>
      </w:r>
      <w:r>
        <w:t xml:space="preserve">   unhappily    </w:t>
      </w:r>
      <w:r>
        <w:t xml:space="preserve">   miserably    </w:t>
      </w:r>
      <w:r>
        <w:t xml:space="preserve">   whispering    </w:t>
      </w:r>
      <w:r>
        <w:t xml:space="preserve">   strolling    </w:t>
      </w:r>
      <w:r>
        <w:t xml:space="preserve">   peering    </w:t>
      </w:r>
      <w:r>
        <w:t xml:space="preserve">   gazing    </w:t>
      </w:r>
      <w:r>
        <w:t xml:space="preserve">   watch    </w:t>
      </w:r>
      <w:r>
        <w:t xml:space="preserve">   think    </w:t>
      </w:r>
      <w:r>
        <w:t xml:space="preserve">   stumble    </w:t>
      </w:r>
      <w:r>
        <w:t xml:space="preserve">   sit    </w:t>
      </w:r>
      <w:r>
        <w:t xml:space="preserve">   look    </w:t>
      </w:r>
      <w:r>
        <w:t xml:space="preserve">   talk    </w:t>
      </w:r>
      <w:r>
        <w:t xml:space="preserve">   walk    </w:t>
      </w:r>
      <w:r>
        <w:t xml:space="preserve">   joyfully    </w:t>
      </w:r>
      <w:r>
        <w:t xml:space="preserve">   steadily    </w:t>
      </w:r>
      <w:r>
        <w:t xml:space="preserve">   Gradually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and adverbs</dc:title>
  <dcterms:created xsi:type="dcterms:W3CDTF">2021-10-11T20:49:52Z</dcterms:created>
  <dcterms:modified xsi:type="dcterms:W3CDTF">2021-10-11T20:49:52Z</dcterms:modified>
</cp:coreProperties>
</file>