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 and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go for a walk    </w:t>
      </w:r>
      <w:r>
        <w:t xml:space="preserve">   write    </w:t>
      </w:r>
      <w:r>
        <w:t xml:space="preserve">   paint    </w:t>
      </w:r>
      <w:r>
        <w:t xml:space="preserve">   cook    </w:t>
      </w:r>
      <w:r>
        <w:t xml:space="preserve">   watch films    </w:t>
      </w:r>
      <w:r>
        <w:t xml:space="preserve">   talk on the phone    </w:t>
      </w:r>
      <w:r>
        <w:t xml:space="preserve">   use social media    </w:t>
      </w:r>
      <w:r>
        <w:t xml:space="preserve">   work    </w:t>
      </w:r>
      <w:r>
        <w:t xml:space="preserve">   exercise    </w:t>
      </w:r>
      <w:r>
        <w:t xml:space="preserve">   sleep    </w:t>
      </w:r>
      <w:r>
        <w:t xml:space="preserve">   help my children    </w:t>
      </w:r>
      <w:r>
        <w:t xml:space="preserve">   listen to music    </w:t>
      </w:r>
      <w:r>
        <w:t xml:space="preserve">   read    </w:t>
      </w:r>
      <w:r>
        <w:t xml:space="preserve">   study    </w:t>
      </w:r>
      <w:r>
        <w:t xml:space="preserve">   chat    </w:t>
      </w:r>
      <w:r>
        <w:t xml:space="preserve">   clean    </w:t>
      </w:r>
      <w:r>
        <w:t xml:space="preserve">   shop    </w:t>
      </w:r>
      <w:r>
        <w:t xml:space="preserve">   sing    </w:t>
      </w:r>
      <w:r>
        <w:t xml:space="preserve">   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and nouns</dc:title>
  <dcterms:created xsi:type="dcterms:W3CDTF">2021-10-11T20:50:48Z</dcterms:created>
  <dcterms:modified xsi:type="dcterms:W3CDTF">2021-10-11T20:50:48Z</dcterms:modified>
</cp:coreProperties>
</file>