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Verbs</w:t>
      </w:r>
    </w:p>
    <w:p>
      <w:pPr>
        <w:pStyle w:val="Questions"/>
      </w:pPr>
      <w:r>
        <w:t xml:space="preserve">1. GANITE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NVGGII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PJUIMNG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LFEIGNE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GUTICONH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GBONIWL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GRLINENA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RAGINTCE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CGINRTIK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IDNEGRA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2021-10-11T20:49:41Z</dcterms:created>
  <dcterms:modified xsi:type="dcterms:W3CDTF">2021-10-11T20:49:41Z</dcterms:modified>
</cp:coreProperties>
</file>