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opposite of sell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opposite of laugh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opposite of turn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opposite of break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opposite of take off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opposite of pick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opposite of stop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opposite of hate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opposite of stand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opposite of turn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opposite of push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opposite of place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opposite of 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opposite of 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opposite of take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opposite of loose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opposite of answer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opposite of catch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Verbs</dc:title>
  <dcterms:created xsi:type="dcterms:W3CDTF">2021-10-11T20:49:47Z</dcterms:created>
  <dcterms:modified xsi:type="dcterms:W3CDTF">2021-10-11T20:49:47Z</dcterms:modified>
</cp:coreProperties>
</file>