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escribir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saber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pasar to pass/spend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llegar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poder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to</w:t>
            </w:r>
          </w:p>
        </w:tc>
      </w:tr>
    </w:tbl>
    <w:p>
      <w:pPr>
        <w:pStyle w:val="WordBankMedium"/>
      </w:pPr>
      <w:r>
        <w:t xml:space="preserve">   permanent    </w:t>
      </w:r>
      <w:r>
        <w:t xml:space="preserve">   temporary    </w:t>
      </w:r>
      <w:r>
        <w:t xml:space="preserve">   have    </w:t>
      </w:r>
      <w:r>
        <w:t xml:space="preserve">   do/make    </w:t>
      </w:r>
      <w:r>
        <w:t xml:space="preserve">   able    </w:t>
      </w:r>
      <w:r>
        <w:t xml:space="preserve">   say/tell    </w:t>
      </w:r>
      <w:r>
        <w:t xml:space="preserve">   go    </w:t>
      </w:r>
      <w:r>
        <w:t xml:space="preserve">   see    </w:t>
      </w:r>
      <w:r>
        <w:t xml:space="preserve">   give    </w:t>
      </w:r>
      <w:r>
        <w:t xml:space="preserve">   information    </w:t>
      </w:r>
      <w:r>
        <w:t xml:space="preserve">   want/love    </w:t>
      </w:r>
      <w:r>
        <w:t xml:space="preserve">   arrive/reach    </w:t>
      </w:r>
      <w:r>
        <w:t xml:space="preserve">   time/happen    </w:t>
      </w:r>
      <w:r>
        <w:t xml:space="preserve">   owe/must/should    </w:t>
      </w:r>
      <w:r>
        <w:t xml:space="preserve">   put/place    </w:t>
      </w:r>
      <w:r>
        <w:t xml:space="preserve">   speak    </w:t>
      </w:r>
      <w:r>
        <w:t xml:space="preserve">   live    </w:t>
      </w:r>
      <w:r>
        <w:t xml:space="preserve">   work    </w:t>
      </w:r>
      <w:r>
        <w:t xml:space="preserve">   write    </w:t>
      </w:r>
      <w:r>
        <w:t xml:space="preserve">   request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2021-10-11T20:49:53Z</dcterms:created>
  <dcterms:modified xsi:type="dcterms:W3CDTF">2021-10-11T20:49:53Z</dcterms:modified>
</cp:coreProperties>
</file>