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painfully    </w:t>
      </w:r>
      <w:r>
        <w:t xml:space="preserve">   luckily    </w:t>
      </w:r>
      <w:r>
        <w:t xml:space="preserve">   mysteriously    </w:t>
      </w:r>
      <w:r>
        <w:t xml:space="preserve">   elegantly    </w:t>
      </w:r>
      <w:r>
        <w:t xml:space="preserve">   quietly    </w:t>
      </w:r>
      <w:r>
        <w:t xml:space="preserve">   noisily    </w:t>
      </w:r>
      <w:r>
        <w:t xml:space="preserve">   silently    </w:t>
      </w:r>
      <w:r>
        <w:t xml:space="preserve">   beautifully    </w:t>
      </w:r>
      <w:r>
        <w:t xml:space="preserve">   gracefully    </w:t>
      </w:r>
      <w:r>
        <w:t xml:space="preserve">   rapidly    </w:t>
      </w:r>
      <w:r>
        <w:t xml:space="preserve">   sneakily    </w:t>
      </w:r>
      <w:r>
        <w:t xml:space="preserve">   secretly    </w:t>
      </w:r>
      <w:r>
        <w:t xml:space="preserve">   nervously    </w:t>
      </w:r>
      <w:r>
        <w:t xml:space="preserve">   Slowly    </w:t>
      </w:r>
      <w:r>
        <w:t xml:space="preserve">   Quickly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</dc:title>
  <dcterms:created xsi:type="dcterms:W3CDTF">2021-10-11T20:48:50Z</dcterms:created>
  <dcterms:modified xsi:type="dcterms:W3CDTF">2021-10-11T20:48:50Z</dcterms:modified>
</cp:coreProperties>
</file>