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bamba    </w:t>
      </w:r>
      <w:r>
        <w:t xml:space="preserve">   bona    </w:t>
      </w:r>
      <w:r>
        <w:t xml:space="preserve">   cabanga    </w:t>
      </w:r>
      <w:r>
        <w:t xml:space="preserve">   guqa    </w:t>
      </w:r>
      <w:r>
        <w:t xml:space="preserve">   hamba    </w:t>
      </w:r>
      <w:r>
        <w:t xml:space="preserve">   hlafuna    </w:t>
      </w:r>
      <w:r>
        <w:t xml:space="preserve">   hlala    </w:t>
      </w:r>
      <w:r>
        <w:t xml:space="preserve">   hogela    </w:t>
      </w:r>
      <w:r>
        <w:t xml:space="preserve">   khuluma    </w:t>
      </w:r>
      <w:r>
        <w:t xml:space="preserve">   lala    </w:t>
      </w:r>
      <w:r>
        <w:t xml:space="preserve">   lalele    </w:t>
      </w:r>
      <w:r>
        <w:t xml:space="preserve">   moyizela    </w:t>
      </w:r>
      <w:r>
        <w:t xml:space="preserve">   nambitha    </w:t>
      </w:r>
      <w:r>
        <w:t xml:space="preserve">   phansi    </w:t>
      </w:r>
      <w:r>
        <w:t xml:space="preserve">   phefumula    </w:t>
      </w:r>
      <w:r>
        <w:t xml:space="preserve">   thinta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2021-10-12T21:00:01Z</dcterms:created>
  <dcterms:modified xsi:type="dcterms:W3CDTF">2021-10-12T21:00:01Z</dcterms:modified>
</cp:coreProperties>
</file>